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中国艺术品产业生态建构引论  基于平台化艺术交易模式产业生态建构研究</w:t>
      </w:r>
    </w:p>
    <w:p>
      <w:r>
        <w:rPr>
          <w:rFonts w:ascii="宋体" w:hAnsi="宋体" w:eastAsia="宋体"/>
          <w:sz w:val="24"/>
        </w:rPr>
        <w:t>西沐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3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中国艺术品产业生态建构引论  基于平台化艺术交易模式产业生态建构研究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艺术品－文化产业－产业发展－研究－中国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本书出售、求购地址：https://www.jiaokey.com/book/detail/14673436.html</w:t>
      </w:r>
    </w:p>
    <w:p>
      <w:r>
        <w:t>更多相关图书推荐：https://www.jiaokey.com</w:t>
      </w:r>
    </w:p>
    <w:p>
      <w:r>
        <w:t>西沐 其他作品：https://www.jiaokey.com/tag/西沐.html</w:t>
      </w:r>
    </w:p>
    <w:p>
      <w:r>
        <w:t>北京:中国书店,2018.07 出版图书：https://www.jiaokey.com/tag/北京:中国书店,2018.07.html</w:t>
      </w:r>
    </w:p>
    <w:p>
      <w:r>
        <w:t>关键词搜索：https://www.jiaokey.com/tag/艺术品－文化产业－产业发展－研究－中国.html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