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阜阳群众艺术史</w:t>
      </w:r>
    </w:p>
    <w:p>
      <w:r>
        <w:rPr>
          <w:rFonts w:ascii="宋体" w:hAnsi="宋体" w:eastAsia="宋体"/>
          <w:sz w:val="24"/>
        </w:rPr>
        <w:t>刘敬堂编著；杨新主编；中国人民政治协商会议，阜阳市委员会编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阜阳群众艺术史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刘敬堂编著；杨新主编；中国人民政治协商会议，阜阳市委员会编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本书出售、求购地址：https://www.jiaokey.com/book/detail/14673429.html</w:t>
      </w:r>
    </w:p>
    <w:p>
      <w:r>
        <w:t>更多相关图书推荐：https://www.jiaokey.com</w:t>
      </w:r>
    </w:p>
    <w:p>
      <w:r>
        <w:t>刘敬堂编著；杨新主编；中国人民政治协商会议，阜阳市委员会编 其他作品：https://www.jiaokey.com/tag/刘敬堂编著；杨新主编；中国人民政治协商会议，阜阳市委员会编.html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关键词搜索：https://www.jiaokey.com/tag/阜阳群众艺术史.html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