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书名：书法教程  毛笔硬笔合编版</w:t>
      </w:r>
    </w:p>
    <w:p>
      <w:r>
        <w:t>作者：邹志生，王惠中编著</w:t>
      </w:r>
    </w:p>
    <w:p>
      <w:r>
        <w:t>出版社：武汉:华中科技大学出版社,2019.01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书法教程  毛笔硬笔合编版 评论地址：https://www.jiaokey.com/book/detail/14673415.html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