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山区长距离输配水综合节水技术</w:t>
      </w:r>
    </w:p>
    <w:p>
      <w:r>
        <w:rPr>
          <w:rFonts w:ascii="宋体" w:hAnsi="宋体" w:eastAsia="宋体"/>
          <w:sz w:val="24"/>
        </w:rPr>
        <w:t>申献平，成雄，罗亚松，张和喜，蒙进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山区长距离输配水综合节水技术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申献平，成雄，罗亚松，张和喜，蒙进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本书出售、求购地址：https://www.jiaokey.com/book/detail/14673409.html</w:t>
      </w:r>
    </w:p>
    <w:p>
      <w:r>
        <w:t>更多相关图书推荐：https://www.jiaokey.com</w:t>
      </w:r>
    </w:p>
    <w:p>
      <w:r>
        <w:t>申献平，成雄，罗亚松，张和喜，蒙进 其他作品：https://www.jiaokey.com/tag/申献平，成雄，罗亚松，张和喜，蒙进.html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关键词搜索：https://www.jiaokey.com/tag/山区长距离输配水综合节水技术.html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