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中国城市煤炭消费情景与案例研究</w:t>
      </w:r>
    </w:p>
    <w:p>
      <w:r>
        <w:rPr>
          <w:rFonts w:ascii="宋体" w:hAnsi="宋体" w:eastAsia="宋体"/>
          <w:sz w:val="24"/>
        </w:rPr>
        <w:t>许光清，胡秀莲，翁素云，胡远泊，王伟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中国城市煤炭消费情景与案例研究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许光清，胡秀莲，翁素云，胡远泊，王伟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本书出售、求购地址：https://www.jiaokey.com/book/detail/14673402.html</w:t>
      </w:r>
    </w:p>
    <w:p>
      <w:r>
        <w:t>更多相关图书推荐：https://www.jiaokey.com</w:t>
      </w:r>
    </w:p>
    <w:p>
      <w:r>
        <w:t>许光清，胡秀莲，翁素云，胡远泊，王伟 其他作品：https://www.jiaokey.com/tag/许光清，胡秀莲，翁素云，胡远泊，王伟.html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关键词搜索：https://www.jiaokey.com/tag/中国城市煤炭消费情景与案例研究.html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