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俄罗斯煤矿动力现象预测细则和安全作业指南</w:t>
      </w:r>
    </w:p>
    <w:p>
      <w:r>
        <w:rPr>
          <w:rFonts w:ascii="宋体" w:hAnsi="宋体" w:eastAsia="宋体"/>
          <w:sz w:val="24"/>
        </w:rPr>
        <w:t>张建国，魏风清编译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俄罗斯煤矿动力现象预测细则和安全作业指南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张建国，魏风清编译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本书出售、求购地址：https://www.jiaokey.com/book/detail/14673401.html</w:t>
      </w:r>
    </w:p>
    <w:p>
      <w:r>
        <w:t>更多相关图书推荐：https://www.jiaokey.com</w:t>
      </w:r>
    </w:p>
    <w:p>
      <w:r>
        <w:t>张建国，魏风清编译 其他作品：https://www.jiaokey.com/tag/张建国，魏风清编译.html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关键词搜索：https://www.jiaokey.com/tag/俄罗斯煤矿动力现象预测细则和安全作业指南.html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