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政府主导下的战略性新兴产业发展研究  基于政策不确定性影响企业投资决策的微观视角</w:t>
      </w:r>
    </w:p>
    <w:p>
      <w:r>
        <w:rPr>
          <w:rFonts w:ascii="宋体" w:hAnsi="宋体" w:eastAsia="宋体"/>
          <w:sz w:val="24"/>
        </w:rPr>
        <w:t>南晓莉著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政府主导下的战略性新兴产业发展研究  基于政策不确定性影响企业投资决策的微观视角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南晓莉著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本书出售、求购地址：https://www.jiaokey.com/book/detail/14673400.html</w:t>
      </w:r>
    </w:p>
    <w:p>
      <w:r>
        <w:t>更多相关图书推荐：https://www.jiaokey.com</w:t>
      </w:r>
    </w:p>
    <w:p>
      <w:r>
        <w:t>南晓莉著 其他作品：https://www.jiaokey.com/tag/南晓莉著.html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关键词搜索：https://www.jiaokey.com/tag/政府主导下的战略性新兴产业发展研究  基于政策不确定性影响企业投资决策的微观视角.html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