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世界电力行业跨国投资分析报告  2018版</w:t>
      </w:r>
    </w:p>
    <w:p>
      <w:r>
        <w:rPr>
          <w:rFonts w:ascii="宋体" w:hAnsi="宋体" w:eastAsia="宋体"/>
          <w:sz w:val="24"/>
        </w:rPr>
        <w:t>国网能源研究院有限公司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世界电力行业跨国投资分析报告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国网能源研究院有限公司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9787519826505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电力工业－工业企业－对外投资－研究报告－世界－2018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工业部门经济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能源与电力分析年度报告系列之一，主要分析了世界电力行业跨国投资整体情况，分别针对欧洲、美洲、亚洲、大洋洲和非洲，从电力行业跨国投资特点，重点国家电力行业投资环境和典型投资案例等方面展开分析；研究中国、欧美和日本电力企业跨国投资特点，并对中国与“一带一路”国家电力合作进行了专题分析。</w:t>
      </w:r>
    </w:p>
    <w:p/>
    <w:p>
      <w:r>
        <w:t>本书出售、求购地址：https://www.jiaokey.com/book/detail/14673399.html</w:t>
      </w:r>
    </w:p>
    <w:p>
      <w:r>
        <w:t>更多工业部门经济图书推荐：https://www.jiaokey.com</w:t>
      </w:r>
    </w:p>
    <w:p>
      <w:r>
        <w:t>国网能源研究院有限公司 其他作品：https://www.jiaokey.com/tag/国网能源研究院有限公司.html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关键词搜索：https://www.jiaokey.com/tag/电力工业－工业企业－对外投资－研究报告－世界－2018.html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