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城市轨道交通工程关键技术研究  线上部分</w:t>
      </w:r>
    </w:p>
    <w:p>
      <w:r>
        <w:rPr>
          <w:rFonts w:ascii="宋体" w:hAnsi="宋体" w:eastAsia="宋体"/>
          <w:sz w:val="24"/>
        </w:rPr>
        <w:t>焦莹，王存贵，徐利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城市轨道交通工程关键技术研究  线上部分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焦莹，王存贵，徐利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本书出售、求购地址：https://www.jiaokey.com/book/detail/14673396.html</w:t>
      </w:r>
    </w:p>
    <w:p>
      <w:r>
        <w:t>更多相关图书推荐：https://www.jiaokey.com</w:t>
      </w:r>
    </w:p>
    <w:p>
      <w:r>
        <w:t>焦莹，王存贵，徐利 其他作品：https://www.jiaokey.com/tag/焦莹，王存贵，徐利.html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关键词搜索：https://www.jiaokey.com/tag/城市轨道交通工程关键技术研究  线上部分.html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