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农户经营规模演变  驱动力及效率研究  以河北玉米生产农户为例</w:t>
      </w:r>
    </w:p>
    <w:p>
      <w:r>
        <w:rPr>
          <w:rFonts w:ascii="宋体" w:hAnsi="宋体" w:eastAsia="宋体"/>
          <w:sz w:val="24"/>
        </w:rPr>
        <w:t>麻吉亮著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农户经营规模演变  驱动力及效率研究  以河北玉米生产农户为例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本书出售、求购地址：https://www.jiaokey.com/book/detail/14673387.html</w:t>
      </w:r>
    </w:p>
    <w:p>
      <w:r>
        <w:t>更多相关图书推荐：https://www.jiaokey.com</w:t>
      </w:r>
    </w:p>
    <w:p>
      <w:r>
        <w:t>麻吉亮著 其他作品：https://www.jiaokey.com/tag/麻吉亮著.html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关键词搜索：https://www.jiaokey.com/tag/农户经营规模演变  驱动力及效率研究  以河北玉米生产农户为例.html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