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南方电网农电管理提升探索与实践</w:t>
      </w:r>
    </w:p>
    <w:p>
      <w:r>
        <w:rPr>
          <w:rFonts w:ascii="宋体" w:hAnsi="宋体" w:eastAsia="宋体"/>
          <w:sz w:val="24"/>
        </w:rPr>
        <w:t>贺锡强主编；代姚，嵇立副主编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南方电网农电管理提升探索与实践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贺锡强主编；代姚，嵇立副主编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本书出售、求购地址：https://www.jiaokey.com/book/detail/14673375.html</w:t>
      </w:r>
    </w:p>
    <w:p>
      <w:r>
        <w:t>更多相关图书推荐：https://www.jiaokey.com</w:t>
      </w:r>
    </w:p>
    <w:p>
      <w:r>
        <w:t>贺锡强主编；代姚，嵇立副主编 其他作品：https://www.jiaokey.com/tag/贺锡强主编；代姚，嵇立副主编.html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关键词搜索：https://www.jiaokey.com/tag/南方电网农电管理提升探索与实践.html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