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书名：迈向高质量特色小镇建设之路</w:t>
      </w:r>
    </w:p>
    <w:p>
      <w:r>
        <w:t>作者：中国发展研究基金会</w:t>
      </w:r>
    </w:p>
    <w:p>
      <w:r>
        <w:t>出版社：北京:中国发展出版社,2018.08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迈向高质量特色小镇建设之路 评论地址：https://www.jiaokey.com/book/detail/14673372.html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