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企业持续成长的理论  第2版</w:t>
      </w:r>
    </w:p>
    <w:p>
      <w:r>
        <w:rPr>
          <w:rFonts w:ascii="宋体" w:hAnsi="宋体" w:eastAsia="宋体"/>
          <w:sz w:val="24"/>
        </w:rPr>
        <w:t>李振福著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企业持续成长的理论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本书出售、求购地址：https://www.jiaokey.com/book/detail/14673367.html</w:t>
      </w:r>
    </w:p>
    <w:p>
      <w:r>
        <w:t>更多相关图书推荐：https://www.jiaokey.com</w:t>
      </w:r>
    </w:p>
    <w:p>
      <w:r>
        <w:t>李振福著 其他作品：https://www.jiaokey.com/tag/李振福著.html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关键词搜索：https://www.jiaokey.com/tag/战略管理  企业持续成长的理论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