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书名：新疆农业高质量发展技术对策</w:t>
      </w:r>
    </w:p>
    <w:p>
      <w:r>
        <w:t>作者：&lt;font color=Red&gt;高&lt;/font&gt;旺盛，杜伟主编</w:t>
      </w:r>
    </w:p>
    <w:p>
      <w:r>
        <w:t>出版社：北京:中国农业大学出版社,2018.10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新疆农业高质量发展技术对策 评论地址：https://www.jiaokey.com/book/detail/14673359.html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