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电商产品经理  基于人、货、场、内容的产品设计攻略</w:t>
      </w:r>
    </w:p>
    <w:p>
      <w:r>
        <w:rPr>
          <w:rFonts w:ascii="宋体" w:hAnsi="宋体" w:eastAsia="宋体"/>
          <w:sz w:val="24"/>
        </w:rPr>
        <w:t>王伟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电商产品经理  基于人、货、场、内容的产品设计攻略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本书出售、求购地址：https://www.jiaokey.com/book/detail/14673347.html</w:t>
      </w:r>
    </w:p>
    <w:p>
      <w:r>
        <w:t>更多相关图书推荐：https://www.jiaokey.com</w:t>
      </w:r>
    </w:p>
    <w:p>
      <w:r>
        <w:t>王伟 其他作品：https://www.jiaokey.com/tag/王伟.html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关键词搜索：https://www.jiaokey.com/tag/电商产品经理  基于人、货、场、内容的产品设计攻略.html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