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黄土高原近30年植被覆盖及其气候变化响应</w:t>
      </w:r>
    </w:p>
    <w:p>
      <w:r>
        <w:rPr>
          <w:rFonts w:ascii="宋体" w:hAnsi="宋体" w:eastAsia="宋体"/>
          <w:sz w:val="24"/>
        </w:rPr>
        <w:t>常庆瑞，谢宝妮著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黄土高原近30年植被覆盖及其气候变化响应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常庆瑞，谢宝妮著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本书出售、求购地址：https://www.jiaokey.com/book/detail/14673345.html</w:t>
      </w:r>
    </w:p>
    <w:p>
      <w:r>
        <w:t>更多相关图书推荐：https://www.jiaokey.com</w:t>
      </w:r>
    </w:p>
    <w:p>
      <w:r>
        <w:t>常庆瑞，谢宝妮著 其他作品：https://www.jiaokey.com/tag/常庆瑞，谢宝妮著.html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关键词搜索：https://www.jiaokey.com/tag/黄土高原近30年植被覆盖及其气候变化响应.html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