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书名：中国天然气产业可持续发展系统标度及优化研究</w:t>
      </w:r>
    </w:p>
    <w:p>
      <w:r>
        <w:t>作者：李玄璇责任编辑；孙仁金，曹峰</w:t>
      </w:r>
    </w:p>
    <w:p>
      <w:r>
        <w:t>出版社：北京：中国经济出版社</w:t>
      </w:r>
    </w:p>
    <w:p>
      <w:r>
        <w:t>出版日期：2018.09</w:t>
      </w:r>
    </w:p>
    <w:p>
      <w:r>
        <w:t>总页数：270</w:t>
      </w:r>
    </w:p>
    <w:p>
      <w:r>
        <w:t>更多请访问教客网: www.jiaokey.com</w:t>
      </w:r>
    </w:p>
    <w:p>
      <w:r>
        <w:t>中国天然气产业可持续发展系统标度及优化研究 评论地址：https://www.jiaokey.com/book/detail/14673330.html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