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城市发展的足迹与回响  从奥林匹克公园到北京城市副中心建设的实践创新</w:t>
      </w:r>
    </w:p>
    <w:p>
      <w:r>
        <w:rPr>
          <w:rFonts w:ascii="宋体" w:hAnsi="宋体" w:eastAsia="宋体"/>
          <w:sz w:val="24"/>
        </w:rPr>
        <w:t>李长利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城市发展的足迹与回响  从奥林匹克公园到北京城市副中心建设的实践创新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本书出售、求购地址：https://www.jiaokey.com/book/detail/14673322.html</w:t>
      </w:r>
    </w:p>
    <w:p>
      <w:r>
        <w:t>更多相关图书推荐：https://www.jiaokey.com</w:t>
      </w:r>
    </w:p>
    <w:p>
      <w:r>
        <w:t>李长利 其他作品：https://www.jiaokey.com/tag/李长利.html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关键词搜索：https://www.jiaokey.com/tag/城市发展的足迹与回响  从奥林匹克公园到北京城市副中心建设的实践创新.html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