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农作物保险风险区划与费率分区研究  以河南省为例</w:t>
      </w:r>
    </w:p>
    <w:p>
      <w:r>
        <w:rPr>
          <w:rFonts w:ascii="宋体" w:hAnsi="宋体" w:eastAsia="宋体"/>
          <w:sz w:val="24"/>
        </w:rPr>
        <w:t>赵小静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农作物保险风险区划与费率分区研究  以河南省为例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本书出售、求购地址：https://www.jiaokey.com/book/detail/14673304.html</w:t>
      </w:r>
    </w:p>
    <w:p>
      <w:r>
        <w:t>更多相关图书推荐：https://www.jiaokey.com</w:t>
      </w:r>
    </w:p>
    <w:p>
      <w:r>
        <w:t>赵小静 其他作品：https://www.jiaokey.com/tag/赵小静.html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关键词搜索：https://www.jiaokey.com/tag/农作物保险风险区划与费率分区研究  以河南省为例.html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