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武陵山片区旅游扶贫发展报告</w:t>
      </w:r>
    </w:p>
    <w:p>
      <w:r>
        <w:rPr>
          <w:rFonts w:ascii="宋体" w:hAnsi="宋体" w:eastAsia="宋体"/>
          <w:sz w:val="24"/>
        </w:rPr>
        <w:t>李定珍，张琰飞，鲁明勇著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武陵山片区旅游扶贫发展报告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李定珍，张琰飞，鲁明勇著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本书出售、求购地址：https://www.jiaokey.com/book/detail/14673294.html</w:t>
      </w:r>
    </w:p>
    <w:p>
      <w:r>
        <w:t>更多相关图书推荐：https://www.jiaokey.com</w:t>
      </w:r>
    </w:p>
    <w:p>
      <w:r>
        <w:t>李定珍，张琰飞，鲁明勇著 其他作品：https://www.jiaokey.com/tag/李定珍，张琰飞，鲁明勇著.html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关键词搜索：https://www.jiaokey.com/tag/武陵山片区旅游扶贫发展报告.html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