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书名：中国煤炭消费总量优化分配研究</w:t>
      </w:r>
    </w:p>
    <w:p>
      <w:r>
        <w:t>作者：罗宏，张保留，张型芳著</w:t>
      </w:r>
    </w:p>
    <w:p>
      <w:r>
        <w:t>出版社：中国环境出版集团,2018.12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中国煤炭消费总量优化分配研究 评论地址：https://www.jiaokey.com/book/detail/14673288.html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