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  23种方式成为环保英雄</w:t>
      </w:r>
    </w:p>
    <w:p>
      <w:r>
        <w:rPr>
          <w:rFonts w:ascii="宋体" w:hAnsi="宋体" w:eastAsia="宋体"/>
          <w:sz w:val="24"/>
        </w:rPr>
        <w:t>（英）埃塞尔·托马斯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  23种方式成为环保英雄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（英）埃塞尔·托马斯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本书出售、求购地址：https://www.jiaokey.com/book/detail/14673251.html</w:t>
      </w:r>
    </w:p>
    <w:p>
      <w:r>
        <w:t>更多相关图书推荐：https://www.jiaokey.com</w:t>
      </w:r>
    </w:p>
    <w:p>
      <w:r>
        <w:t>（英）埃塞尔·托马斯 其他作品：https://www.jiaokey.com/tag/（英）埃塞尔·托马斯.html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关键词搜索：https://www.jiaokey.com/tag/小小艺术家  23种方式成为环保英雄.html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