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挥洒自如弹吉他  吉他基础教程  音阶篇</w:t>
      </w:r>
    </w:p>
    <w:p>
      <w:r>
        <w:rPr>
          <w:rFonts w:ascii="宋体" w:hAnsi="宋体" w:eastAsia="宋体"/>
          <w:sz w:val="24"/>
        </w:rPr>
        <w:t>王爽威著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挥洒自如弹吉他  吉他基础教程  音阶篇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王爽威著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本书出售、求购地址：https://www.jiaokey.com/book/detail/14673238.html</w:t>
      </w:r>
    </w:p>
    <w:p>
      <w:r>
        <w:t>更多相关图书推荐：https://www.jiaokey.com</w:t>
      </w:r>
    </w:p>
    <w:p>
      <w:r>
        <w:t>王爽威著 其他作品：https://www.jiaokey.com/tag/王爽威著.html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关键词搜索：https://www.jiaokey.com/tag/挥洒自如弹吉他  吉他基础教程  音阶篇.html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