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书名：海派手工技艺传习所双语教程  李守白剪纸</w:t>
      </w:r>
    </w:p>
    <w:p>
      <w:r>
        <w:t>作者：李守白著</w:t>
      </w:r>
    </w:p>
    <w:p>
      <w:r>
        <w:t>出版社：上海:上海人民美术出版社,2016.08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海派手工技艺传习所双语教程  李守白剪纸 评论地址：https://www.jiaokey.com/book/detail/14673233.html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