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书名：百工录  陶瓷釉下青花装饰</w:t>
      </w:r>
    </w:p>
    <w:p>
      <w:r>
        <w:t>作者：余勇</w:t>
      </w:r>
    </w:p>
    <w:p>
      <w:r>
        <w:t>出版社：南京:江苏美术出版社,2018.04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百工录  陶瓷釉下青花装饰 评论地址：https://www.jiaokey.com/book/detail/14673232.html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