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儿童创意美学手工系列  自然中来</w:t>
      </w:r>
    </w:p>
    <w:p>
      <w:r>
        <w:rPr>
          <w:rFonts w:ascii="宋体" w:hAnsi="宋体" w:eastAsia="宋体"/>
          <w:sz w:val="24"/>
        </w:rPr>
        <w:t>萨宾娜·洛夫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儿童创意美学手工系列  自然中来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萨宾娜·洛夫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本书出售、求购地址：https://www.jiaokey.com/book/detail/14673226.html</w:t>
      </w:r>
    </w:p>
    <w:p>
      <w:r>
        <w:t>更多相关图书推荐：https://www.jiaokey.com</w:t>
      </w:r>
    </w:p>
    <w:p>
      <w:r>
        <w:t>萨宾娜·洛夫 其他作品：https://www.jiaokey.com/tag/萨宾娜·洛夫.html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关键词搜索：https://www.jiaokey.com/tag/儿童创意美学手工系列  自然中来.html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