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书名：触摸艺术的手  来自纸的创意</w:t>
      </w:r>
    </w:p>
    <w:p>
      <w:r>
        <w:t>作者：何凯黎</w:t>
      </w:r>
    </w:p>
    <w:p>
      <w:r>
        <w:t>出版社：江苏凤凰美术出版社,2018.04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触摸艺术的手  来自纸的创意 评论地址：https://www.jiaokey.com/book/detail/14673218.html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