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书名：长北漆艺笔记</w:t>
      </w:r>
    </w:p>
    <w:p>
      <w:r>
        <w:t>作者：长北</w:t>
      </w:r>
    </w:p>
    <w:p>
      <w:r>
        <w:t>出版社：南京:江苏美术出版社,2018.09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长北漆艺笔记 评论地址：https://www.jiaokey.com/book/detail/14673212.html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