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书名：魔法师的小徒弟</w:t>
      </w:r>
    </w:p>
    <w:p>
      <w:r>
        <w:t>作者：（美）玛丽·简·贝京著；余治莹译</w:t>
      </w:r>
    </w:p>
    <w:p>
      <w:r>
        <w:t>出版社：青岛:青岛出版社,2017.09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魔法师的小徒弟 评论地址：https://www.jiaokey.com/book/detail/14673202.html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