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美国国家地理少儿奇趣小百科  神物的宠物</w:t>
      </w:r>
    </w:p>
    <w:p>
      <w:r>
        <w:rPr>
          <w:rFonts w:ascii="宋体" w:hAnsi="宋体" w:eastAsia="宋体"/>
          <w:sz w:val="24"/>
        </w:rPr>
        <w:t>（美）詹姆斯·斯皮尔斯，弗吉尼亚·莫雷尔著；郭筝译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美国国家地理少儿奇趣小百科  神物的宠物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（美）詹姆斯·斯皮尔斯，弗吉尼亚·莫雷尔著；郭筝译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本书出售、求购地址：https://www.jiaokey.com/book/detail/14673186.html</w:t>
      </w:r>
    </w:p>
    <w:p>
      <w:r>
        <w:t>更多相关图书推荐：https://www.jiaokey.com</w:t>
      </w:r>
    </w:p>
    <w:p>
      <w:r>
        <w:t>（美）詹姆斯·斯皮尔斯，弗吉尼亚·莫雷尔著；郭筝译 其他作品：https://www.jiaokey.com/tag/（美）詹姆斯·斯皮尔斯，弗吉尼亚·莫雷尔著；郭筝译.html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关键词搜索：https://www.jiaokey.com/tag/美国国家地理少儿奇趣小百科  神物的宠物.html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