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书名：轻松办好黑板报</w:t>
      </w:r>
    </w:p>
    <w:p>
      <w:r>
        <w:t>作者：曾智惠</w:t>
      </w:r>
    </w:p>
    <w:p>
      <w:r>
        <w:t>出版社：上海:上海科学普及出版社,2018.08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轻松办好黑板报 评论地址：https://www.jiaokey.com/book/detail/14673185.html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