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书名：中国传统工艺集萃  天然漆髹饰卷</w:t>
      </w:r>
    </w:p>
    <w:p>
      <w:r>
        <w:t>作者：冯立升主编</w:t>
      </w:r>
    </w:p>
    <w:p>
      <w:r>
        <w:t>出版社：北京:中国科学技术出版社,2018.10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中国传统工艺集萃  天然漆髹饰卷 评论地址：https://www.jiaokey.com/book/detail/14673165.html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