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书名：中国·天津2017“百花杯”工艺美术精品展作品集</w:t>
      </w:r>
    </w:p>
    <w:p>
      <w:r>
        <w:t>作者：天津市工艺美术行业协会编</w:t>
      </w:r>
    </w:p>
    <w:p>
      <w:r>
        <w:t>出版社：天津:天津杨柳青画社,2018.01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中国·天津2017“百花杯”工艺美术精品展作品集 评论地址：https://www.jiaokey.com/book/detail/14673163.html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