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书名：映春楼</w:t>
      </w:r>
    </w:p>
    <w:p>
      <w:r>
        <w:t>作者：奚阿兴绘；汤一钧文</w:t>
      </w:r>
    </w:p>
    <w:p>
      <w:r>
        <w:t>出版社：北京:连环画出版社,2018.12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映春楼 评论地址：https://www.jiaokey.com/book/detail/14673153.html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