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书名：非遗文化系列绘本  野老虎</w:t>
      </w:r>
    </w:p>
    <w:p>
      <w:r>
        <w:t>作者：常立</w:t>
      </w:r>
    </w:p>
    <w:p>
      <w:r>
        <w:t>出版社：北京:连环画出版社,2018.04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非遗文化系列绘本  野老虎 评论地址：https://www.jiaokey.com/book/detail/14673151.html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