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书名：非遗文化系列绘本  风中吹来的鸟儿</w:t>
      </w:r>
    </w:p>
    <w:p>
      <w:r>
        <w:t>作者：顾抒著；吴波绘</w:t>
      </w:r>
    </w:p>
    <w:p>
      <w:r>
        <w:t>出版社：北京:连环画出版社,2018.04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非遗文化系列绘本  风中吹来的鸟儿 评论地址：https://www.jiaokey.com/book/detail/14673150.html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