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二十四节气给孩子的节令健康绘本  秋卷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二十四节气给孩子的节令健康绘本  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本书出售、求购地址：https://www.jiaokey.com/book/detail/14673129.html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关键词搜索：https://www.jiaokey.com/tag/二十四节气给孩子的节令健康绘本  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