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书名：中国古代经典戏曲小说彩绘本  西园记</w:t>
      </w:r>
    </w:p>
    <w:p>
      <w:r>
        <w:t>作者：（明）吴炳绘画</w:t>
      </w:r>
    </w:p>
    <w:p>
      <w:r>
        <w:t>出版社：上海:上海人民美术出版社,2018.07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中国古代经典戏曲小说彩绘本  西园记 评论地址：https://www.jiaokey.com/book/detail/14673125.html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