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书名：中国原创满阅读名著系列丛书  水浒传  3  血溅山神庙</w:t>
      </w:r>
    </w:p>
    <w:p>
      <w:r>
        <w:t>作者：刘岳</w:t>
      </w:r>
    </w:p>
    <w:p>
      <w:r>
        <w:t>出版社：天津:天津人民美术出版社,2016.09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中国原创满阅读名著系列丛书  水浒传  3  血溅山神庙 评论地址：https://www.jiaokey.com/book/detail/14673113.html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