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  拳打镇关西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中国原创满阅读名著系列丛书  水浒传  1  拳打镇关西 评论地址：https://www.jiaokey.com/book/detail/14673108.html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