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  11  车迟国斗法</w:t>
      </w:r>
    </w:p>
    <w:p>
      <w:r>
        <w:t>作者：（明）吴承恩原著</w:t>
      </w:r>
    </w:p>
    <w:p>
      <w:r>
        <w:t>出版社：天津:天津人民美术出版社,2018.01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西游记  11  车迟国斗法 评论地址：https://www.jiaokey.com/book/detail/14673094.html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