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15  三借芭蕉扇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西游记  15  三借芭蕉扇 评论地址：https://www.jiaokey.com/book/detail/14673089.html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