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20世纪以来国外学者宋史研究论著集成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20世纪以来国外学者宋史研究论著集成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本书出售、求购地址：https://www.jiaokey.com/book/detail/14673068.html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关键词搜索：https://www.jiaokey.com/tag/20世纪以来国外学者宋史研究论著集成.html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