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书名：长腿模特  爬行国度大揭秘  3-9岁</w:t>
      </w:r>
    </w:p>
    <w:p>
      <w:r>
        <w:t>作者:岑建强著</w:t>
      </w:r>
    </w:p>
    <w:p>
      <w:r>
        <w:t>出版社:上海:上海科学普及出版社,2017.09</w:t>
      </w:r>
    </w:p>
    <w:p>
      <w:r>
        <w:t>出版日期：</w:t>
      </w:r>
    </w:p>
    <w:p>
      <w:r>
        <w:t>总页数：41</w:t>
      </w:r>
    </w:p>
    <w:p>
      <w:r>
        <w:t>更多请访问教客网:www.jiaokey.com</w:t>
      </w:r>
    </w:p>
    <w:p>
      <w:r>
        <w:t>长腿模特  爬行国度大揭秘  3-9岁评论地址：https://www.jiaokey.com/book/detail/14673055.html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