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历史课标解析与史料研习  经济与社会生活</w:t>
      </w:r>
    </w:p>
    <w:p>
      <w:r>
        <w:rPr>
          <w:rFonts w:ascii="宋体" w:hAnsi="宋体" w:eastAsia="宋体"/>
          <w:sz w:val="24"/>
        </w:rPr>
        <w:t>刘汝明，赵文龙，何成刚主编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3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历史课标解析与史料研习  经济与社会生活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刘汝明，赵文龙，何成刚主编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本书出售、求购地址：https://www.jiaokey.com/book/detail/14673043.html</w:t>
      </w:r>
    </w:p>
    <w:p>
      <w:r>
        <w:t>更多相关图书推荐：https://www.jiaokey.com</w:t>
      </w:r>
    </w:p>
    <w:p>
      <w:r>
        <w:t>刘汝明，赵文龙，何成刚主编 其他作品：https://www.jiaokey.com/tag/刘汝明，赵文龙，何成刚主编.html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关键词搜索：https://www.jiaokey.com/tag/中学历史课-教学研究-高中.html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