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Python算法指南:程序员经典算法分析与实现</w:t>
      </w:r>
    </w:p>
    <w:p>
      <w:r>
        <w:rPr>
          <w:rFonts w:ascii="宋体" w:hAnsi="宋体" w:eastAsia="宋体"/>
          <w:sz w:val="24"/>
        </w:rPr>
        <w:t>李永华编著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Python算法指南:程序员经典算法分析与实现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本书出售、求购地址：https://www.jiaokey.com/book/detail/14673016.html</w:t>
      </w:r>
    </w:p>
    <w:p>
      <w:r>
        <w:t>更多相关图书推荐：https://www.jiaokey.com</w:t>
      </w:r>
    </w:p>
    <w:p>
      <w:r>
        <w:t>李永华编著 其他作品：https://www.jiaokey.com/tag/李永华编著.html</w:t>
      </w:r>
    </w:p>
    <w:p>
      <w:r>
        <w:t>关键词搜索：https://www.jiaokey.com/tag/Python算法指南:程序员经典算法分析与实现.html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