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书名：绣画  中国江南传统刺绣研究  research into China</w:t>
      </w:r>
    </w:p>
    <w:p>
      <w:r>
        <w:t>作者：许嘉著</w:t>
      </w:r>
    </w:p>
    <w:p>
      <w:r>
        <w:t>出版社：杭州:中国美术学院出版社,2018.03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绣画  中国江南传统刺绣研究  research into China 评论地址：https://www.jiaokey.com/book/detail/14673007.html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