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中国厨房协同创新设计工作坊  城市年轻人的生活方式与厨具新概念</w:t>
      </w:r>
    </w:p>
    <w:p>
      <w:r>
        <w:rPr>
          <w:rFonts w:ascii="宋体" w:hAnsi="宋体" w:eastAsia="宋体"/>
          <w:sz w:val="24"/>
        </w:rPr>
        <w:t>蒋红斌，孙小凡编著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中国厨房协同创新设计工作坊  城市年轻人的生活方式与厨具新概念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蒋红斌，孙小凡编著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本书出售、求购地址：https://www.jiaokey.com/book/detail/14672998.html</w:t>
      </w:r>
    </w:p>
    <w:p>
      <w:r>
        <w:t>更多相关图书推荐：https://www.jiaokey.com</w:t>
      </w:r>
    </w:p>
    <w:p>
      <w:r>
        <w:t>蒋红斌，孙小凡编著 其他作品：https://www.jiaokey.com/tag/蒋红斌，孙小凡编著.html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关键词搜索：https://www.jiaokey.com/tag/中国厨房协同创新设计工作坊  城市年轻人的生活方式与厨具新概念.html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