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书名：用生命种诗的人  诗人王学忠评传</w:t>
      </w:r>
    </w:p>
    <w:p>
      <w:r>
        <w:t>作者：陈才生</w:t>
      </w:r>
    </w:p>
    <w:p>
      <w:r>
        <w:t>出版社：北京:新华出版社,2015.11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用生命种诗的人  诗人王学忠评传 评论地址：https://www.jiaokey.com/book/detail/14672975.html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