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面向未来的小学数学教学  北京第二实验小学课题研究案例</w:t>
      </w:r>
    </w:p>
    <w:p>
      <w:r>
        <w:rPr>
          <w:rFonts w:ascii="宋体" w:hAnsi="宋体" w:eastAsia="宋体"/>
          <w:sz w:val="24"/>
        </w:rPr>
        <w:t>黄利华，芦咏莉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面向未来的小学数学教学  北京第二实验小学课题研究案例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黄利华，芦咏莉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本书出售、求购地址：https://www.jiaokey.com/book/detail/14672974.html</w:t>
      </w:r>
    </w:p>
    <w:p>
      <w:r>
        <w:t>更多相关图书推荐：https://www.jiaokey.com</w:t>
      </w:r>
    </w:p>
    <w:p>
      <w:r>
        <w:t>黄利华，芦咏莉 其他作品：https://www.jiaokey.com/tag/黄利华，芦咏莉.html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关键词搜索：https://www.jiaokey.com/tag/面向未来的小学数学教学  北京第二实验小学课题研究案例.html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